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阳光宝贝故事书  苏武牧羊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阳光宝贝故事书  苏武牧羊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本书出售、求购地址：https://www.jiaokey.com/book/detail/13996534.html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关键词搜索：https://www.jiaokey.com/tag/阳光宝贝故事书  苏武牧羊.html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