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小水手卡布里  注音绘本</w:t>
      </w:r>
    </w:p>
    <w:p>
      <w:r>
        <w:rPr>
          <w:rFonts w:ascii="宋体" w:hAnsi="宋体" w:eastAsia="宋体"/>
          <w:sz w:val="24"/>
        </w:rPr>
        <w:t>（法国）埃克多·马洛著；张又方编译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小水手卡布里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（法国）埃克多·马洛著；张又方编译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本书出售、求购地址：https://www.jiaokey.com/book/detail/13996514.html</w:t>
      </w:r>
    </w:p>
    <w:p>
      <w:r>
        <w:t>更多相关图书推荐：https://www.jiaokey.com</w:t>
      </w:r>
    </w:p>
    <w:p>
      <w:r>
        <w:t>（法国）埃克多·马洛著；张又方编译 其他作品：https://www.jiaokey.com/tag/（法国）埃克多·马洛著；张又方编译.html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小水手卡布里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