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书名：妈妈和我一起变巫师  注音美绘版</w:t>
      </w:r>
    </w:p>
    <w:p>
      <w:r>
        <w:t>作者：冰波，盛子潮等著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妈妈和我一起变巫师  注音美绘版 评论地址：https://www.jiaokey.com/book/detail/13996498.html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