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女巫的密室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女巫的密室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本书出售、求购地址：https://www.jiaokey.com/book/detail/13996483.html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女巫的密室.html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