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迎战卡乐门</w:t>
      </w:r>
    </w:p>
    <w:p>
      <w:r>
        <w:rPr>
          <w:rFonts w:ascii="宋体" w:hAnsi="宋体" w:eastAsia="宋体"/>
          <w:sz w:val="24"/>
        </w:rPr>
        <w:t>（英国）刘易斯著；杨壮编译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迎战卡乐门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（英国）刘易斯著；杨壮编译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本书出售、求购地址：https://www.jiaokey.com/book/detail/13996477.html</w:t>
      </w:r>
    </w:p>
    <w:p>
      <w:r>
        <w:t>更多相关图书推荐：https://www.jiaokey.com</w:t>
      </w:r>
    </w:p>
    <w:p>
      <w:r>
        <w:t>（英国）刘易斯著；杨壮编译 其他作品：https://www.jiaokey.com/tag/（英国）刘易斯著；杨壮编译.html</w:t>
      </w:r>
    </w:p>
    <w:p>
      <w:r>
        <w:t>吉林出版集团股份有限公司,2016.03 出版图书：https://www.jiaokey.com/tag/吉林出版集团股份有限公司,2016.03.html</w:t>
      </w:r>
    </w:p>
    <w:p>
      <w:r>
        <w:t>关键词搜索：https://www.jiaokey.com/tag/儿童文学-民间故事-英国-现代.html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