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机灵的兔子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机灵的兔子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本书出售、求购地址：https://www.jiaokey.com/book/detail/13996472.html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机灵的兔子.html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