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快乐宝贝故事书  熊猫眼镜店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快乐宝贝故事书  熊猫眼镜店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本书出售、求购地址：https://www.jiaokey.com/book/detail/13996469.html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关键词搜索：https://www.jiaokey.com/tag/快乐宝贝故事书  熊猫眼镜店.html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