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小姑娘和大熊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小姑娘和大熊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本书出售、求购地址：https://www.jiaokey.com/book/detail/13996463.html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关键词搜索：https://www.jiaokey.com/tag/小姑娘和大熊.html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