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书名：喜羊羊与灰太狼环球游记之中国台湾  亚洲站</w:t>
      </w:r>
    </w:p>
    <w:p>
      <w:r>
        <w:t>作者：广东原创动力文化传播有限公司著</w:t>
      </w:r>
    </w:p>
    <w:p>
      <w:r>
        <w:t>出版社：北京:东方出版社,2015.01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喜羊羊与灰太狼环球游记之中国台湾  亚洲站 评论地址：https://www.jiaokey.com/book/detail/13996416.html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