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书名：亚洲站  泰国</w:t>
      </w:r>
    </w:p>
    <w:p>
      <w:r>
        <w:t>作者：广东原创动力文化传播有限公司著</w:t>
      </w:r>
    </w:p>
    <w:p>
      <w:r>
        <w:t>出版社：北京:东方出版社,2015.01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亚洲站  泰国 评论地址：https://www.jiaokey.com/book/detail/13996412.html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