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学画简笔画  交通工具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学画简笔画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简笔画-绘画技法-学前教育-教学参考资料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本书出售、求购地址：https://www.jiaokey.com/book/detail/13996329.html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关键词搜索：https://www.jiaokey.com/tag/简笔画-绘画技法-学前教育-教学参考资料.html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