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我牵挂你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我牵挂你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本书出售、求购地址：https://www.jiaokey.com/book/detail/13996315.html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关键词搜索：https://www.jiaokey.com/tag/我牵挂你.html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