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小熊贝贝的逻辑思维  你准备好了吗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小熊贝贝的逻辑思维  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本书出售、求购地址：https://www.jiaokey.com/book/detail/13996310.html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关键词搜索：https://www.jiaokey.com/tag/小熊贝贝的逻辑思维  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