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需要帮助吗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需要帮助吗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本书出售、求购地址：https://www.jiaokey.com/book/detail/13996309.html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关键词搜索：https://www.jiaokey.com/tag/需要帮助吗.html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