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小熊贝贝的逻辑思维  送给爷爷的礼物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小熊贝贝的逻辑思维  送给爷爷的礼物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本书出售、求购地址：https://www.jiaokey.com/book/detail/13996308.html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关键词搜索：https://www.jiaokey.com/tag/小熊贝贝的逻辑思维  送给爷爷的礼物.html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