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快乐宝贝故事书  十二兄弟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快乐宝贝故事书  十二兄弟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本书出售、求购地址：https://www.jiaokey.com/book/detail/13996306.html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关键词搜索：https://www.jiaokey.com/tag/快乐宝贝故事书  十二兄弟.html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