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书名：快乐宝贝故事书  蛇和农夫</w:t>
      </w:r>
    </w:p>
    <w:p>
      <w:r>
        <w:t>作者：张丛编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快乐宝贝故事书  蛇和农夫 评论地址：https://www.jiaokey.com/book/detail/13996305.html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