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菲鲁兹王子的鹦鹉</w:t>
      </w:r>
    </w:p>
    <w:p>
      <w:r>
        <w:rPr>
          <w:rFonts w:ascii="宋体" w:hAnsi="宋体" w:eastAsia="宋体"/>
          <w:sz w:val="24"/>
        </w:rPr>
        <w:t>（塔吉克斯坦）佚名著；于桂兰编译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菲鲁兹王子的鹦鹉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（塔吉克斯坦）佚名著；于桂兰编译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本书出售、求购地址：https://www.jiaokey.com/book/detail/13996297.html</w:t>
      </w:r>
    </w:p>
    <w:p>
      <w:r>
        <w:t>更多相关图书推荐：https://www.jiaokey.com</w:t>
      </w:r>
    </w:p>
    <w:p>
      <w:r>
        <w:t>（塔吉克斯坦）佚名著；于桂兰编译 其他作品：https://www.jiaokey.com/tag/（塔吉克斯坦）佚名著；于桂兰编译.html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菲鲁兹王子的鹦鹉.html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