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老师的嘱托  注音绘本</w:t>
      </w:r>
    </w:p>
    <w:p>
      <w:r>
        <w:rPr>
          <w:rFonts w:ascii="宋体" w:hAnsi="宋体" w:eastAsia="宋体"/>
          <w:sz w:val="24"/>
        </w:rPr>
        <w:t>（瑞士）佚名著；隋超编译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老师的嘱托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本书出售、求购地址：https://www.jiaokey.com/book/detail/13996282.html</w:t>
      </w:r>
    </w:p>
    <w:p>
      <w:r>
        <w:t>更多相关图书推荐：https://www.jiaokey.com</w:t>
      </w:r>
    </w:p>
    <w:p>
      <w:r>
        <w:t>（瑞士）佚名著；隋超编译 其他作品：https://www.jiaokey.com/tag/（瑞士）佚名著；隋超编译.html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老师的嘱托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