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水缸中的女孩</w:t>
      </w:r>
    </w:p>
    <w:p>
      <w:r>
        <w:rPr>
          <w:rFonts w:ascii="宋体" w:hAnsi="宋体" w:eastAsia="宋体"/>
          <w:sz w:val="24"/>
        </w:rPr>
        <w:t>（布基纳法索）佚名著；周明编译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水缸中的女孩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（布基纳法索）佚名著；周明编译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本书出售、求购地址：https://www.jiaokey.com/book/detail/13996269.html</w:t>
      </w:r>
    </w:p>
    <w:p>
      <w:r>
        <w:t>更多相关图书推荐：https://www.jiaokey.com</w:t>
      </w:r>
    </w:p>
    <w:p>
      <w:r>
        <w:t>（布基纳法索）佚名著；周明编译 其他作品：https://www.jiaokey.com/tag/（布基纳法索）佚名著；周明编译.html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水缸中的女孩.html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