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斯蒂和鲁米在青蛙夫人家</w:t>
      </w:r>
    </w:p>
    <w:p>
      <w:r>
        <w:rPr>
          <w:rFonts w:ascii="宋体" w:hAnsi="宋体" w:eastAsia="宋体"/>
          <w:sz w:val="24"/>
        </w:rPr>
        <w:t>（法）安娜·迪库迪亚尔著；（法）布鲁诺·罗伯特绘；马静译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斯蒂和鲁米在青蛙夫人家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（法）安娜·迪库迪亚尔著；（法）布鲁诺·罗伯特绘；马静译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本书出售、求购地址：https://www.jiaokey.com/book/detail/13996267.html</w:t>
      </w:r>
    </w:p>
    <w:p>
      <w:r>
        <w:t>更多相关图书推荐：https://www.jiaokey.com</w:t>
      </w:r>
    </w:p>
    <w:p>
      <w:r>
        <w:t>（法）安娜·迪库迪亚尔著；（法）布鲁诺·罗伯特绘；马静译 其他作品：https://www.jiaokey.com/tag/（法）安娜·迪库迪亚尔著；（法）布鲁诺·罗伯特绘；马静译.html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关键词搜索：https://www.jiaokey.com/tag/斯蒂和鲁米在青蛙夫人家.html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