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扫帚泰诺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扫帚泰诺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本书出售、求购地址：https://www.jiaokey.com/book/detail/13996251.html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扫帚泰诺.html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