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你会看时间吗？</w:t>
      </w:r>
    </w:p>
    <w:p>
      <w:r>
        <w:rPr>
          <w:rFonts w:ascii="宋体" w:hAnsi="宋体" w:eastAsia="宋体"/>
          <w:sz w:val="24"/>
        </w:rPr>
        <w:t>（韩）金海琳著；（意）玛利亚·克里斯蒂娜·卡西欧（MARIA CHRISTINA）绘；邓楠译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你会看时间吗？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（韩）金海琳著；（意）玛利亚·克里斯蒂娜·卡西欧（MARIA CHRISTINA）绘；邓楠译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本书出售、求购地址：https://www.jiaokey.com/book/detail/13996250.html</w:t>
      </w:r>
    </w:p>
    <w:p>
      <w:r>
        <w:t>更多相关图书推荐：https://www.jiaokey.com</w:t>
      </w:r>
    </w:p>
    <w:p>
      <w:r>
        <w:t>（韩）金海琳著；（意）玛利亚·克里斯蒂娜·卡西欧（MARIA CHRISTINA）绘；邓楠译 其他作品：https://www.jiaokey.com/tag/（韩）金海琳著；（意）玛利亚·克里斯蒂娜·卡西欧（MARIA CHRISTINA）绘；邓楠译.html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你会看时间吗？.html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