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我的第一本数学童话  妈妈的故事</w:t>
      </w:r>
    </w:p>
    <w:p>
      <w:r>
        <w:rPr>
          <w:rFonts w:ascii="宋体" w:hAnsi="宋体" w:eastAsia="宋体"/>
          <w:sz w:val="24"/>
        </w:rPr>
        <w:t>（韩）朴晓莹著；（美）温迪·埃迪尔森（WENDY EDELSON）绘；邓楠译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我的第一本数学童话  妈妈的故事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（韩）朴晓莹著；（美）温迪·埃迪尔森（WENDY EDELSON）绘；邓楠译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本书出售、求购地址：https://www.jiaokey.com/book/detail/13996245.html</w:t>
      </w:r>
    </w:p>
    <w:p>
      <w:r>
        <w:t>更多相关图书推荐：https://www.jiaokey.com</w:t>
      </w:r>
    </w:p>
    <w:p>
      <w:r>
        <w:t>（韩）朴晓莹著；（美）温迪·埃迪尔森（WENDY EDELSON）绘；邓楠译 其他作品：https://www.jiaokey.com/tag/（韩）朴晓莹著；（美）温迪·埃迪尔森（WENDY EDELSON）绘；邓楠译.html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关键词搜索：https://www.jiaokey.com/tag/我的第一本数学童话  妈妈的故事.html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