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我的第一本数学童话  你知道什么是一年吗？</w:t>
      </w:r>
    </w:p>
    <w:p>
      <w:r>
        <w:rPr>
          <w:rFonts w:ascii="宋体" w:hAnsi="宋体" w:eastAsia="宋体"/>
          <w:sz w:val="24"/>
        </w:rPr>
        <w:t>（韩）金素英著；（韩）网9人绘；邓楠译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我的第一本数学童话  你知道什么是一年吗？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（韩）金素英著；（韩）网9人绘；邓楠译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本书出售、求购地址：https://www.jiaokey.com/book/detail/13996242.html</w:t>
      </w:r>
    </w:p>
    <w:p>
      <w:r>
        <w:t>更多相关图书推荐：https://www.jiaokey.com</w:t>
      </w:r>
    </w:p>
    <w:p>
      <w:r>
        <w:t>（韩）金素英著；（韩）网9人绘；邓楠译 其他作品：https://www.jiaokey.com/tag/（韩）金素英著；（韩）网9人绘；邓楠译.html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关键词搜索：https://www.jiaokey.com/tag/我的第一本数学童话  你知道什么是一年吗？.html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