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全国电大首届远距离教育科学论讨会  论文集</w:t>
      </w:r>
    </w:p>
    <w:p>
      <w:r>
        <w:rPr>
          <w:rFonts w:ascii="宋体" w:hAnsi="宋体" w:eastAsia="宋体"/>
          <w:sz w:val="24"/>
        </w:rPr>
        <w:t>牛振东主编；丁兴富，丁新副主编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全国电大首届远距离教育科学论讨会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牛振东主编；丁兴富，丁新副主编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本书出售、求购地址：https://www.jiaokey.com/book/detail/13996240.html</w:t>
      </w:r>
    </w:p>
    <w:p>
      <w:r>
        <w:t>更多相关图书推荐：https://www.jiaokey.com</w:t>
      </w:r>
    </w:p>
    <w:p>
      <w:r>
        <w:t>牛振东主编；丁兴富，丁新副主编 其他作品：https://www.jiaokey.com/tag/牛振东主编；丁兴富，丁新副主编.html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关键词搜索：https://www.jiaokey.com/tag/全国电大首届远距离教育科学论讨会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