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书名：应得与公平  课程公平的研究</w:t>
      </w:r>
    </w:p>
    <w:p>
      <w:r>
        <w:t>作者：王勇鹏著</w:t>
      </w:r>
    </w:p>
    <w:p>
      <w:r>
        <w:t>出版社：北京：国家行政学院出版社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应得与公平  课程公平的研究 评论地址：https://www.jiaokey.com/book/detail/13996231.html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