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怪物契约  妈咪别慌张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怪物契约  妈咪别慌张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本书出售、求购地址：https://www.jiaokey.com/book/detail/13996226.html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关键词搜索：https://www.jiaokey.com/tag/怪物契约  妈咪别慌张.html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