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推倒思维那堵墙  原来我还可以这样生活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推倒思维那堵墙  原来我还可以这样生活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本书出售、求购地址：https://www.jiaokey.com/book/detail/13996224.html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关键词搜索：https://www.jiaokey.com/tag/推倒思维那堵墙  原来我还可以这样生活.html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