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书名：读者文摘精粹系列  给心灵洗个澡</w:t>
      </w:r>
    </w:p>
    <w:p>
      <w:r>
        <w:t>作者：东方笑主编</w:t>
      </w:r>
    </w:p>
    <w:p>
      <w:r>
        <w:t>出版社：西安:陕西师范大学出版社,2013.05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读者文摘精粹系列  给心灵洗个澡 评论地址：https://www.jiaokey.com/book/detail/13996215.html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