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气场修习术  扩充完整版</w:t>
      </w:r>
    </w:p>
    <w:p>
      <w:r>
        <w:rPr>
          <w:rFonts w:ascii="宋体" w:hAnsi="宋体" w:eastAsia="宋体"/>
          <w:sz w:val="24"/>
        </w:rPr>
        <w:t>（美）希恩·德玛著；于振海编译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气场修习术  扩充完整版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（美）希恩·德玛著；于振海编译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本书出售、求购地址：https://www.jiaokey.com/book/detail/13996212.html</w:t>
      </w:r>
    </w:p>
    <w:p>
      <w:r>
        <w:t>更多相关图书推荐：https://www.jiaokey.com</w:t>
      </w:r>
    </w:p>
    <w:p>
      <w:r>
        <w:t>（美）希恩·德玛著；于振海编译 其他作品：https://www.jiaokey.com/tag/（美）希恩·德玛著；于振海编译.html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关键词搜索：https://www.jiaokey.com/tag/气场修习术  扩充完整版.html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