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书名：世界童话名著经典  猴子和鳄鱼</w:t>
      </w:r>
    </w:p>
    <w:p>
      <w:r>
        <w:t>作者：李清主编；钟智锦编</w:t>
      </w:r>
    </w:p>
    <w:p>
      <w:r>
        <w:t>出版社：长春：吉林美术出版社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世界童话名著经典  猴子和鳄鱼 评论地址：https://www.jiaokey.com/book/detail/13996196.html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