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 皇太后的心腹</w:t>
      </w:r>
    </w:p>
    <w:p>
      <w:r>
        <w:t>作者：张抗主编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李莲英 皇太后的心腹 评论地址：https://www.jiaokey.com/book/detail/13996177.html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