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各个击破丛书  完形填空  2</w:t>
      </w:r>
    </w:p>
    <w:p>
      <w:r>
        <w:rPr>
          <w:rFonts w:ascii="宋体" w:hAnsi="宋体" w:eastAsia="宋体"/>
          <w:sz w:val="24"/>
        </w:rPr>
        <w:t>高贵贞主编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各个击破丛书  完形填空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本书出售、求购地址：https://www.jiaokey.com/book/detail/13996167.html</w:t>
      </w:r>
    </w:p>
    <w:p>
      <w:r>
        <w:t>更多相关图书推荐：https://www.jiaokey.com</w:t>
      </w:r>
    </w:p>
    <w:p>
      <w:r>
        <w:t>高贵贞主编 其他作品：https://www.jiaokey.com/tag/高贵贞主编.html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关键词搜索：https://www.jiaokey.com/tag/各个击破丛书  完形填空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