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书名：狂恋美剧学口语</w:t>
      </w:r>
    </w:p>
    <w:p>
      <w:r>
        <w:t>作者：邱政政编著</w:t>
      </w:r>
    </w:p>
    <w:p>
      <w:r>
        <w:t>出版社：北京:北京语言大学出版社,2015.07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狂恋美剧学口语 评论地址：https://www.jiaokey.com/book/detail/13996162.html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