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大众传媒文库教材系列  C语言程序设计教程</w:t>
      </w:r>
    </w:p>
    <w:p>
      <w:r>
        <w:rPr>
          <w:rFonts w:ascii="宋体" w:hAnsi="宋体" w:eastAsia="宋体"/>
          <w:sz w:val="24"/>
        </w:rPr>
        <w:t>易兴忠，周群羊编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大众传媒文库教材系列  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易兴忠，周群羊编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本书出售、求购地址：https://www.jiaokey.com/book/detail/13996152.html</w:t>
      </w:r>
    </w:p>
    <w:p>
      <w:r>
        <w:t>更多相关图书推荐：https://www.jiaokey.com</w:t>
      </w:r>
    </w:p>
    <w:p>
      <w:r>
        <w:t>易兴忠，周群羊编 其他作品：https://www.jiaokey.com/tag/易兴忠，周群羊编.html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关键词搜索：https://www.jiaokey.com/tag/大众传媒文库教材系列  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