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终极证人</w:t>
      </w:r>
    </w:p>
    <w:p>
      <w:r>
        <w:rPr>
          <w:rFonts w:ascii="宋体" w:hAnsi="宋体" w:eastAsia="宋体"/>
          <w:sz w:val="24"/>
        </w:rPr>
        <w:t>（美）约翰·格里森姆著；陆炳华，闻炜，程爱民，侯萍译；庆云审校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（美）约翰·格里森姆著；陆炳华，闻炜，程爱民，侯萍译；庆云审校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本书出售、求购地址：https://www.jiaokey.com/book/detail/13996150.html</w:t>
      </w:r>
    </w:p>
    <w:p>
      <w:r>
        <w:t>更多相关图书推荐：https://www.jiaokey.com</w:t>
      </w:r>
    </w:p>
    <w:p>
      <w:r>
        <w:t>（美）约翰·格里森姆著；陆炳华，闻炜，程爱民，侯萍译；庆云审校 其他作品：https://www.jiaokey.com/tag/（美）约翰·格里森姆著；陆炳华，闻炜，程爱民，侯萍译；庆云审校.html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关键词搜索：https://www.jiaokey.com/tag/终极证人.html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