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春秋  10-12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五经备旨  春秋  10-12 评论地址：https://www.jiaokey.com/book/detail/13996143.html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