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礼记  9-11</w:t>
      </w:r>
    </w:p>
    <w:p>
      <w:r>
        <w:t>作者：（清）邹圣脉纂辑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五经备旨  礼记  9-11 评论地址：https://www.jiaokey.com/book/detail/13996139.html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