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书名：古文皆风新编  8</w:t>
      </w:r>
    </w:p>
    <w:p>
      <w:r>
        <w:t>作者：（清）汪基钞辑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古文皆风新编  8 评论地址：https://www.jiaokey.com/book/detail/13996115.html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