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3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古文皆风新编  3 评论地址：https://www.jiaokey.com/book/detail/13996110.html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