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书名：四书约说  大学</w:t>
      </w:r>
    </w:p>
    <w:p>
      <w:r>
        <w:t>作者：（清）阳为汉纂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四书约说  大学 评论地址：https://www.jiaokey.com/book/detail/13996104.html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