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书名：四书体注备旨合订  6-7</w:t>
      </w:r>
    </w:p>
    <w:p>
      <w:r>
        <w:t>作者：（明）邓林著；（清）范翔注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四书体注备旨合订  6-7 评论地址：https://www.jiaokey.com/book/detail/13996095.html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