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书名：尚书离句  4-6  夂彬堂藏板</w:t>
      </w:r>
    </w:p>
    <w:p>
      <w:r>
        <w:t>作者：（清）钱在培辑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尚书离句  4-6  夂彬堂藏板 评论地址：https://www.jiaokey.com/book/detail/13996071.html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