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书名：吴平堪白书画篆刻辑  上</w:t>
      </w:r>
    </w:p>
    <w:p>
      <w:r>
        <w:t>作者：吴平著</w:t>
      </w:r>
    </w:p>
    <w:p>
      <w:r>
        <w:t>出版社：国立历史博物馆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吴平堪白书画篆刻辑  上 评论地址：https://www.jiaokey.com/book/detail/13995982.html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