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疯羊血顶儿</w:t>
      </w:r>
    </w:p>
    <w:p>
      <w:r>
        <w:rPr>
          <w:rFonts w:ascii="宋体" w:hAnsi="宋体" w:eastAsia="宋体"/>
          <w:sz w:val="24"/>
        </w:rPr>
        <w:t>沈石溪著；周雅娣编；陈维霖绘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疯羊血顶儿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沈石溪著；周雅娣编；陈维霖绘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本书出售、求购地址：https://www.jiaokey.com/book/detail/13995974.html</w:t>
      </w:r>
    </w:p>
    <w:p>
      <w:r>
        <w:t>更多相关图书推荐：https://www.jiaokey.com</w:t>
      </w:r>
    </w:p>
    <w:p>
      <w:r>
        <w:t>沈石溪著；周雅娣编；陈维霖绘 其他作品：https://www.jiaokey.com/tag/沈石溪著；周雅娣编；陈维霖绘.html</w:t>
      </w:r>
    </w:p>
    <w:p>
      <w:r>
        <w:t>幼狮文化事业股份有限公司 出版图书：https://www.jiaokey.com/tag/幼狮文化事业股份有限公司.html</w:t>
      </w:r>
    </w:p>
    <w:p>
      <w:r>
        <w:t>关键词搜索：https://www.jiaokey.com/tag/疯羊血顶儿.html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