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丛林历险故事三部曲  刀疤豺母</w:t>
      </w:r>
    </w:p>
    <w:p>
      <w:r>
        <w:rPr>
          <w:rFonts w:ascii="宋体" w:hAnsi="宋体" w:eastAsia="宋体"/>
          <w:sz w:val="24"/>
        </w:rPr>
        <w:t>沈石溪著；江正一图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丛林历险故事三部曲  刀疤豺母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沈石溪著；江正一图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本书出售、求购地址：https://www.jiaokey.com/book/detail/13995959.html</w:t>
      </w:r>
    </w:p>
    <w:p>
      <w:r>
        <w:t>更多相关图书推荐：https://www.jiaokey.com</w:t>
      </w:r>
    </w:p>
    <w:p>
      <w:r>
        <w:t>沈石溪著；江正一图 其他作品：https://www.jiaokey.com/tag/沈石溪著；江正一图.html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关键词搜索：https://www.jiaokey.com/tag/丛林历险故事三部曲  刀疤豺母.html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