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岁月履痕</w:t>
      </w:r>
    </w:p>
    <w:p>
      <w:r>
        <w:rPr>
          <w:rFonts w:ascii="宋体" w:hAnsi="宋体" w:eastAsia="宋体"/>
          <w:sz w:val="24"/>
        </w:rPr>
        <w:t>宓正明著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岁月履痕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宓正明著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香港语丝出版社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本书出售、求购地址：https://www.jiaokey.com/book/detail/13995940.html</w:t>
      </w:r>
    </w:p>
    <w:p>
      <w:r>
        <w:t>更多相关图书推荐：https://www.jiaokey.com</w:t>
      </w:r>
    </w:p>
    <w:p>
      <w:r>
        <w:t>宓正明著 其他作品：https://www.jiaokey.com/tag/宓正明著.html</w:t>
      </w:r>
    </w:p>
    <w:p>
      <w:r>
        <w:t>香港语丝出版社 出版图书：https://www.jiaokey.com/tag/香港语丝出版社.html</w:t>
      </w:r>
    </w:p>
    <w:p>
      <w:r>
        <w:t>关键词搜索：https://www.jiaokey.com/tag/岁月履痕.html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