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书名：大德堂藏扇集</w:t>
      </w:r>
    </w:p>
    <w:p>
      <w:r>
        <w:t>作者：大德岑其书画艺术馆编</w:t>
      </w:r>
    </w:p>
    <w:p>
      <w:r>
        <w:t>出版社：岑其美术馆,2005.03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大德堂藏扇集 评论地址：https://www.jiaokey.com/book/detail/13995911.html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