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书名：陆抑非岑其师生书画展</w:t>
      </w:r>
    </w:p>
    <w:p>
      <w:r>
        <w:t>作者：陆&lt;font color=Red&gt;抑&lt;/font&gt;非，岑其著</w:t>
      </w:r>
    </w:p>
    <w:p>
      <w:r>
        <w:t>出版社：慈溪市邦艺广告,2005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陆抑非岑其师生书画展 评论地址：https://www.jiaokey.com/book/detail/13995908.html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